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4418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"Адамовская СОШ №1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1042862)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441816" w:id="1"/>
    <w:p>
      <w:pPr>
        <w:sectPr>
          <w:pgSz w:w="11906" w:h="16383" w:orient="portrait"/>
        </w:sectPr>
      </w:pPr>
    </w:p>
    <w:bookmarkEnd w:id="1"/>
    <w:bookmarkEnd w:id="0"/>
    <w:bookmarkStart w:name="block-744181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7441815" w:id="3"/>
    <w:p>
      <w:pPr>
        <w:sectPr>
          <w:pgSz w:w="11906" w:h="16383" w:orient="portrait"/>
        </w:sectPr>
      </w:pPr>
    </w:p>
    <w:bookmarkEnd w:id="3"/>
    <w:bookmarkEnd w:id="2"/>
    <w:bookmarkStart w:name="block-744181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7441818" w:id="5"/>
    <w:p>
      <w:pPr>
        <w:sectPr>
          <w:pgSz w:w="11906" w:h="16383" w:orient="portrait"/>
        </w:sectPr>
      </w:pPr>
    </w:p>
    <w:bookmarkEnd w:id="5"/>
    <w:bookmarkEnd w:id="4"/>
    <w:bookmarkStart w:name="block-744181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7441819" w:id="7"/>
    <w:p>
      <w:pPr>
        <w:sectPr>
          <w:pgSz w:w="11906" w:h="16383" w:orient="portrait"/>
        </w:sectPr>
      </w:pPr>
    </w:p>
    <w:bookmarkEnd w:id="7"/>
    <w:bookmarkEnd w:id="6"/>
    <w:bookmarkStart w:name="block-7441817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41817" w:id="9"/>
    <w:p>
      <w:pPr>
        <w:sectPr>
          <w:pgSz w:w="16383" w:h="11906" w:orient="landscape"/>
        </w:sectPr>
      </w:pPr>
    </w:p>
    <w:bookmarkEnd w:id="9"/>
    <w:bookmarkEnd w:id="8"/>
    <w:bookmarkStart w:name="block-7441822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441822" w:id="11"/>
    <w:p>
      <w:pPr>
        <w:sectPr>
          <w:pgSz w:w="16383" w:h="11906" w:orient="landscape"/>
        </w:sectPr>
      </w:pPr>
    </w:p>
    <w:bookmarkEnd w:id="11"/>
    <w:bookmarkEnd w:id="10"/>
    <w:bookmarkStart w:name="block-744182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441821" w:id="13"/>
    <w:p>
      <w:pPr>
        <w:sectPr>
          <w:pgSz w:w="11906" w:h="16383" w:orient="portrait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